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1425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-01-2025-005132-06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 Сосновая, д. 11, стр. 2, 21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Чернов А.А.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Чернова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Чернова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26167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Чернова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Чернова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1425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